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鲁迅与中国文化精神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鲁迅与中国文化精神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本书出售、求购地址：https://www.jiaokey.com/book/detail/11148040.html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关键词搜索：https://www.jiaokey.com/tag/鲁迅与中国文化精神.html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