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两个“半犹太人”的命运</w:t>
      </w:r>
    </w:p>
    <w:p>
      <w:r>
        <w:rPr>
          <w:rFonts w:ascii="宋体" w:hAnsi="宋体" w:eastAsia="宋体"/>
          <w:sz w:val="24"/>
        </w:rPr>
        <w:t>（加）埃里克·科克（Eric Koch）著；蒲黎，杜正国译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两个“半犹太人”的命运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（加）埃里克·科克（Eric Koch）著；蒲黎，杜正国译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本书出售、求购地址：https://www.jiaokey.com/book/detail/11147978.html</w:t>
      </w:r>
    </w:p>
    <w:p>
      <w:r>
        <w:t>更多相关图书推荐：https://www.jiaokey.com</w:t>
      </w:r>
    </w:p>
    <w:p>
      <w:r>
        <w:t>（加）埃里克·科克（Eric Koch）著；蒲黎，杜正国译 其他作品：https://www.jiaokey.com/tag/（加）埃里克·科克（Eric Koch）著；蒲黎，杜正国译.html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关键词搜索：https://www.jiaokey.com/tag/两个“半犹太人”的命运.html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