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历届全国成人高等学校招生统一考试试题答案汇编  数学、公共英语</w:t>
      </w:r>
    </w:p>
    <w:p>
      <w:r>
        <w:rPr>
          <w:rFonts w:ascii="宋体" w:hAnsi="宋体" w:eastAsia="宋体"/>
          <w:sz w:val="24"/>
        </w:rPr>
        <w:t>徐德智，阎恒久主编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79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历届全国成人高等学校招生统一考试试题答案汇编  数学、公共英语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徐德智，阎恒久主编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本书出售、求购地址：https://www.jiaokey.com/book/detail/11147956.html</w:t>
      </w:r>
    </w:p>
    <w:p>
      <w:r>
        <w:t>更多相关图书推荐：https://www.jiaokey.com</w:t>
      </w:r>
    </w:p>
    <w:p>
      <w:r>
        <w:t>徐德智，阎恒久主编 其他作品：https://www.jiaokey.com/tag/徐德智，阎恒久主编.html</w:t>
      </w:r>
    </w:p>
    <w:p>
      <w:r>
        <w:t>中国劳动出版社 出版图书：https://www.jiaokey.com/tag/中国劳动出版社.html</w:t>
      </w:r>
    </w:p>
    <w:p>
      <w:r>
        <w:t>关键词搜索：https://www.jiaokey.com/tag/历届全国成人高等学校招生统一考试试题答案汇编  数学、公共英语.html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