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理财大亨  沃尔克传</w:t>
      </w:r>
    </w:p>
    <w:p>
      <w:r>
        <w:rPr>
          <w:rFonts w:ascii="宋体" w:hAnsi="宋体" w:eastAsia="宋体"/>
          <w:sz w:val="24"/>
        </w:rPr>
        <w:t>（美）尼柯克著；万建华，张晓慧译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理财大亨  沃尔克传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（美）尼柯克著；万建华，张晓慧译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本书出售、求购地址：https://www.jiaokey.com/book/detail/11147945.html</w:t>
      </w:r>
    </w:p>
    <w:p>
      <w:r>
        <w:t>更多相关图书推荐：https://www.jiaokey.com</w:t>
      </w:r>
    </w:p>
    <w:p>
      <w:r>
        <w:t>（美）尼柯克著；万建华，张晓慧译 其他作品：https://www.jiaokey.com/tag/（美）尼柯克著；万建华，张晓慧译.html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关键词搜索：https://www.jiaokey.com/tag/理财大亨  沃尔克传.html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