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雷锋日记摘抄  纪念“向备锋同志学习”二十七周年</w:t>
      </w:r>
    </w:p>
    <w:p>
      <w:r>
        <w:rPr>
          <w:rFonts w:ascii="宋体" w:hAnsi="宋体" w:eastAsia="宋体"/>
          <w:sz w:val="24"/>
        </w:rPr>
        <w:t>战春光，尹力等编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雷锋日记摘抄  纪念“向备锋同志学习”二十七周年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战春光，尹力等编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本书出售、求购地址：https://www.jiaokey.com/book/detail/11147932.html</w:t>
      </w:r>
    </w:p>
    <w:p>
      <w:r>
        <w:t>更多相关图书推荐：https://www.jiaokey.com</w:t>
      </w:r>
    </w:p>
    <w:p>
      <w:r>
        <w:t>战春光，尹力等编 其他作品：https://www.jiaokey.com/tag/战春光，尹力等编.html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关键词搜索：https://www.jiaokey.com/tag/雷锋日记摘抄  纪念“向备锋同志学习”二十七周年.html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