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书名：快速施工经验介绍</w:t>
      </w:r>
    </w:p>
    <w:p>
      <w:r>
        <w:t>作者：广州市建筑工程局编</w:t>
      </w:r>
    </w:p>
    <w:p>
      <w:r>
        <w:t>出版社：广州：广东人民出版社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快速施工经验介绍 评论地址：https://www.jiaokey.com/book/detail/11147891.html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