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第7册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据曾氏家藏本：曾文正公全集  第7册 评论地址：https://www.jiaokey.com/book/detail/11147835.html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