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书名：局部麻醉学  理论基础及临床应用</w:t>
      </w:r>
    </w:p>
    <w:p>
      <w:r>
        <w:t>作者：（德）柏劳恩（H.Braun），（德）雷文（A.Lawen）著；金士翔等</w:t>
      </w:r>
    </w:p>
    <w:p>
      <w:r>
        <w:t>出版社：上海：上海科学技术出版社</w:t>
      </w:r>
    </w:p>
    <w:p>
      <w:r>
        <w:t>出版日期：1959.07</w:t>
      </w:r>
    </w:p>
    <w:p>
      <w:r>
        <w:t>总页数：466</w:t>
      </w:r>
    </w:p>
    <w:p>
      <w:r>
        <w:t>更多请访问教客网: www.jiaokey.com</w:t>
      </w:r>
    </w:p>
    <w:p>
      <w:r>
        <w:t>局部麻醉学  理论基础及临床应用 评论地址：https://www.jiaokey.com/book/detail/11147814.html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