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书名：旧京残片 沈继光摄影集 photographic album of Shen Jiguang</w:t>
      </w:r>
    </w:p>
    <w:p>
      <w:r>
        <w:t>作者:沈断光摄</w:t>
      </w:r>
    </w:p>
    <w:p>
      <w:r>
        <w:t>出版社:北京：人民美术出版社</w:t>
      </w:r>
    </w:p>
    <w:p>
      <w:r>
        <w:t>出版日期：2002.06</w:t>
      </w:r>
    </w:p>
    <w:p>
      <w:r>
        <w:t>总页数：185</w:t>
      </w:r>
    </w:p>
    <w:p>
      <w:r>
        <w:t>更多请访问教客网:www.jiaokey.com</w:t>
      </w:r>
    </w:p>
    <w:p>
      <w:r>
        <w:t>旧京残片 沈继光摄影集 photographic album of Shen Jiguang评论地址：https://www.jiaokey.com/book/detail/11147808.html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