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经济学计算题解析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经济学计算题解析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本书出售、求购地址：https://www.jiaokey.com/book/detail/11147788.html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关键词搜索：https://www.jiaokey.com/tag/经济学计算题解析.html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