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第2卷  浪漫主义时代</w:t>
      </w:r>
    </w:p>
    <w:p>
      <w:r>
        <w:rPr>
          <w:rFonts w:ascii="宋体" w:hAnsi="宋体" w:eastAsia="宋体"/>
          <w:sz w:val="24"/>
        </w:rPr>
        <w:t>（美）韦勒克（Wellek，R.）著；杨自伍译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第2卷  浪漫主义时代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（美）韦勒克（Wellek，R.）著；杨自伍译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本书出售、求购地址：https://www.jiaokey.com/book/detail/11147766.html</w:t>
      </w:r>
    </w:p>
    <w:p>
      <w:r>
        <w:t>更多相关图书推荐：https://www.jiaokey.com</w:t>
      </w:r>
    </w:p>
    <w:p>
      <w:r>
        <w:t>（美）韦勒克（Wellek，R.）著；杨自伍译 其他作品：https://www.jiaokey.com/tag/（美）韦勒克（Wellek，R.）著；杨自伍译.html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1750-1950  第2卷  浪漫主义时代.html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