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金融专业英语证书考试学习指导  初级  银行综合类  第2版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金融专业英语证书考试学习指导  初级  银行综合类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本书出售、求购地址：https://www.jiaokey.com/book/detail/11147750.html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关键词搜索：https://www.jiaokey.com/tag/金融专业英语证书考试学习指导  初级  银行综合类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