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捷克热托25K、25A、25拖拉机</w:t>
      </w:r>
    </w:p>
    <w:p>
      <w:r>
        <w:rPr>
          <w:rFonts w:ascii="宋体" w:hAnsi="宋体" w:eastAsia="宋体"/>
          <w:sz w:val="24"/>
        </w:rPr>
        <w:t>河北省农林厅农业机械管理局编著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捷克热托25K、25A、25拖拉机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河北省农林厅农业机械管理局编著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拖拉机(地点: 捷克斯洛伐克)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本书出售、求购地址：https://www.jiaokey.com/book/detail/11147722.html</w:t>
      </w:r>
    </w:p>
    <w:p>
      <w:r>
        <w:t>更多相关图书推荐：https://www.jiaokey.com</w:t>
      </w:r>
    </w:p>
    <w:p>
      <w:r>
        <w:t>河北省农林厅农业机械管理局编著 其他作品：https://www.jiaokey.com/tag/河北省农林厅农业机械管理局编著.html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关键词搜索：https://www.jiaokey.com/tag/拖拉机(地点: 捷克斯洛伐克).html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