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书名：交通运输企业管理基本知识  航运、远洋运输、港口企业适用  上</w:t>
      </w:r>
    </w:p>
    <w:p>
      <w:r>
        <w:t>作者：</w:t>
      </w:r>
    </w:p>
    <w:p>
      <w:r>
        <w:t>出版社：</w:t>
      </w:r>
    </w:p>
    <w:p>
      <w:r>
        <w:t>出版日期：1985.06</w:t>
      </w:r>
    </w:p>
    <w:p>
      <w:r>
        <w:t>总页数：224</w:t>
      </w:r>
    </w:p>
    <w:p>
      <w:r>
        <w:t>更多请访问教客网: www.jiaokey.com</w:t>
      </w:r>
    </w:p>
    <w:p>
      <w:r>
        <w:t>交通运输企业管理基本知识  航运、远洋运输、港口企业适用  上 评论地址：https://www.jiaokey.com/book/detail/11147711.html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