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书名：建筑安装工程预算讲义</w:t>
      </w:r>
    </w:p>
    <w:p>
      <w:r>
        <w:t>作者：刘普恩著</w:t>
      </w:r>
    </w:p>
    <w:p>
      <w:r>
        <w:t>出版社：哈尔滨市科技干部进修学校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建筑安装工程预算讲义 评论地址：https://www.jiaokey.com/book/detail/11147664.html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