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简易水文观测法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简易水文观测法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本书出售、求购地址：https://www.jiaokey.com/book/detail/11147659.html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关键词搜索：https://www.jiaokey.com/tag/简易水文观测法.html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