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书名：纪念淮海战役胜利三十五周年书法篆刻选集</w:t>
      </w:r>
    </w:p>
    <w:p>
      <w:r>
        <w:t>作者：徐州市文学艺术界联合会编辑</w:t>
      </w:r>
    </w:p>
    <w:p>
      <w:r>
        <w:t>出版社：北京：解放军出版社</w:t>
      </w:r>
    </w:p>
    <w:p>
      <w:r>
        <w:t>出版日期：1985.08</w:t>
      </w:r>
    </w:p>
    <w:p>
      <w:r>
        <w:t>总页数：174</w:t>
      </w:r>
    </w:p>
    <w:p>
      <w:r>
        <w:t>更多请访问教客网: www.jiaokey.com</w:t>
      </w:r>
    </w:p>
    <w:p>
      <w:r>
        <w:t>纪念淮海战役胜利三十五周年书法篆刻选集 评论地址：https://www.jiaokey.com/book/detail/11147617.html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