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书名：计算机系统管理与项目管理 SPDS管理方法</w:t>
      </w:r>
    </w:p>
    <w:p>
      <w:r>
        <w:t>作者：丁志强，张宇鲠编著</w:t>
      </w:r>
    </w:p>
    <w:p>
      <w:r>
        <w:t>出版社：成都：电子科技大学出版社</w:t>
      </w:r>
    </w:p>
    <w:p>
      <w:r>
        <w:t>出版日期：1993.03</w:t>
      </w:r>
    </w:p>
    <w:p>
      <w:r>
        <w:t>总页数：249</w:t>
      </w:r>
    </w:p>
    <w:p>
      <w:r>
        <w:t>更多请访问教客网: www.jiaokey.com</w:t>
      </w:r>
    </w:p>
    <w:p>
      <w:r>
        <w:t>计算机系统管理与项目管理 SPDS管理方法 评论地址：https://www.jiaokey.com/book/detail/11147612.html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