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计算公路土方工程量的诺模图</w:t>
      </w:r>
    </w:p>
    <w:p>
      <w:r>
        <w:rPr>
          <w:rFonts w:ascii="宋体" w:hAnsi="宋体" w:eastAsia="宋体"/>
          <w:sz w:val="24"/>
        </w:rPr>
        <w:t>（苏）康达科夫（Н.Н.Кондаков）著；王乃仁，张崇尧译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计算公路土方工程量的诺模图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（苏）康达科夫（Н.Н.Кондаков）著；王乃仁，张崇尧译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本书出售、求购地址：https://www.jiaokey.com/book/detail/11147601.html</w:t>
      </w:r>
    </w:p>
    <w:p>
      <w:r>
        <w:t>更多相关图书推荐：https://www.jiaokey.com</w:t>
      </w:r>
    </w:p>
    <w:p>
      <w:r>
        <w:t>（苏）康达科夫（Н.Н.Кондаков）著；王乃仁，张崇尧译 其他作品：https://www.jiaokey.com/tag/（苏）康达科夫（Н.Н.Кондаков）著；王乃仁，张崇尧译.html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关键词搜索：https://www.jiaokey.com/tag/计算公路土方工程量的诺模图.html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