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书名：机械加工工艺装备</w:t>
      </w:r>
    </w:p>
    <w:p>
      <w:r>
        <w:t>作者：中国机械工业教育协会调职与中专教育分会组编；张普礼主编；权月华，彭跃湘，张普礼编</w:t>
      </w:r>
    </w:p>
    <w:p>
      <w:r>
        <w:t>出版社：南京：东南大学出版社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机械加工工艺装备 评论地址：https://www.jiaokey.com/book/detail/11147566.html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