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书名：荒画新编</w:t>
      </w:r>
    </w:p>
    <w:p>
      <w:r>
        <w:t>作者：潘文辉图、文</w:t>
      </w:r>
    </w:p>
    <w:p>
      <w:r>
        <w:t>出版社：上海:汉语大词典出版社,2001.07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荒画新编 评论地址：https://www.jiaokey.com/book/detail/11147500.html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