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环球记忆法  词性透析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环球记忆法  词性透析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本书出售、求购地址：https://www.jiaokey.com/book/detail/11147497.html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关键词搜索：https://www.jiaokey.com/tag/环球记忆法  词性透析.html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