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化学除莠法</w:t>
      </w:r>
    </w:p>
    <w:p>
      <w:r>
        <w:rPr>
          <w:rFonts w:ascii="宋体" w:hAnsi="宋体" w:eastAsia="宋体"/>
          <w:sz w:val="24"/>
        </w:rPr>
        <w:t>（苏）古纳尔（И.И.Гунар），（苏）别列佐夫斯基（М.Я.Березовский）著；韩碧文等译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化学除莠法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（苏）古纳尔（И.И.Гунар），（苏）别列佐夫斯基（М.Я.Березовский）著；韩碧文等译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本书出售、求购地址：https://www.jiaokey.com/book/detail/11147482.html</w:t>
      </w:r>
    </w:p>
    <w:p>
      <w:r>
        <w:t>更多相关图书推荐：https://www.jiaokey.com</w:t>
      </w:r>
    </w:p>
    <w:p>
      <w:r>
        <w:t>（苏）古纳尔（И.И.Гунар），（苏）别列佐夫斯基（М.Я.Березовский）著；韩碧文等译 其他作品：https://www.jiaokey.com/tag/（苏）古纳尔（И.И.Гунар），（苏）别列佐夫斯基（М.Я.Березовский）著；韩碧文等译.html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关键词搜索：https://www.jiaokey.com/tag/化学除莠法.html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