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书名：华西医科大学校庆八十周年学术资料专著与论文目录汇编  1985-1989</w:t>
      </w:r>
    </w:p>
    <w:p>
      <w:r>
        <w:t>作者：华西医科大学科研处，档案馆编</w:t>
      </w:r>
    </w:p>
    <w:p>
      <w:r>
        <w:t>出版社：</w:t>
      </w:r>
    </w:p>
    <w:p>
      <w:r>
        <w:t>出版日期：1990.10</w:t>
      </w:r>
    </w:p>
    <w:p>
      <w:r>
        <w:t>总页数：494</w:t>
      </w:r>
    </w:p>
    <w:p>
      <w:r>
        <w:t>更多请访问教客网: www.jiaokey.com</w:t>
      </w:r>
    </w:p>
    <w:p>
      <w:r>
        <w:t>华西医科大学校庆八十周年学术资料专著与论文目录汇编  1985-1989 评论地址：https://www.jiaokey.com/book/detail/11147479.html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