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华君武漫画选  1983年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华君武漫画选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本书出售、求购地址：https://www.jiaokey.com/book/detail/11147475.html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关键词搜索：https://www.jiaokey.com/tag/华君武漫画选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