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书名：黑妮种棉</w:t>
      </w:r>
    </w:p>
    <w:p>
      <w:r>
        <w:t>作者：岚因原编；本社改编</w:t>
      </w:r>
    </w:p>
    <w:p>
      <w:r>
        <w:t>出版社：文字改革出版社,1958.10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黑妮种棉 评论地址：https://www.jiaokey.com/book/detail/11147434.html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