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黑白意象  毕加索版画</w:t>
      </w:r>
    </w:p>
    <w:p>
      <w:r>
        <w:rPr>
          <w:rFonts w:ascii="宋体" w:hAnsi="宋体" w:eastAsia="宋体"/>
          <w:sz w:val="24"/>
        </w:rPr>
        <w:t>（西）毕加索绘画；王建琪主编；中华世纪坛艺术馆编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黑白意象  毕加索版画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（西）毕加索绘画；王建琪主编；中华世纪坛艺术馆编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本书出售、求购地址：https://www.jiaokey.com/book/detail/11147429.html</w:t>
      </w:r>
    </w:p>
    <w:p>
      <w:r>
        <w:t>更多相关图书推荐：https://www.jiaokey.com</w:t>
      </w:r>
    </w:p>
    <w:p>
      <w:r>
        <w:t>（西）毕加索绘画；王建琪主编；中华世纪坛艺术馆编 其他作品：https://www.jiaokey.com/tag/（西）毕加索绘画；王建琪主编；中华世纪坛艺术馆编.html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关键词搜索：https://www.jiaokey.com/tag/黑白意象  毕加索版画.html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