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书名：韩江三角洲</w:t>
      </w:r>
    </w:p>
    <w:p>
      <w:r>
        <w:t>作者：李平日，黄镇国等编</w:t>
      </w:r>
    </w:p>
    <w:p>
      <w:r>
        <w:t>出版社：北京:海洋出版社,1987.01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韩江三角洲 评论地址：https://www.jiaokey.com/book/detail/11147339.html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