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海员使用ARPA指南</w:t>
      </w:r>
    </w:p>
    <w:p>
      <w:r>
        <w:rPr>
          <w:rFonts w:ascii="宋体" w:hAnsi="宋体" w:eastAsia="宋体"/>
          <w:sz w:val="24"/>
        </w:rPr>
        <w:t>（英）鲍尔（Bole，A.G.），（英）琼斯（Jones，K.D.）著；吴兆麟译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海员使用ARPA指南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（英）鲍尔（Bole，A.G.），（英）琼斯（Jones，K.D.）著；吴兆麟译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本书出售、求购地址：https://www.jiaokey.com/book/detail/11147335.html</w:t>
      </w:r>
    </w:p>
    <w:p>
      <w:r>
        <w:t>更多相关图书推荐：https://www.jiaokey.com</w:t>
      </w:r>
    </w:p>
    <w:p>
      <w:r>
        <w:t>（英）鲍尔（Bole，A.G.），（英）琼斯（Jones，K.D.）著；吴兆麟译 其他作品：https://www.jiaokey.com/tag/（英）鲍尔（Bole，A.G.），（英）琼斯（Jones，K.D.）著；吴兆麟译.html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关键词搜索：https://www.jiaokey.com/tag/海员使用ARPA指南.html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