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海员工人话十年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海员工人话十年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本书出售、求购地址：https://www.jiaokey.com/book/detail/11147332.html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关键词搜索：https://www.jiaokey.com/tag/海员工人话十年.html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