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船员“四证”训练教材</w:t>
      </w:r>
    </w:p>
    <w:p>
      <w:r>
        <w:rPr>
          <w:rFonts w:ascii="宋体" w:hAnsi="宋体" w:eastAsia="宋体"/>
          <w:sz w:val="24"/>
        </w:rPr>
        <w:t>关桂莲，孙兴华，唐国振编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73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船员“四证”训练教材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关桂莲，孙兴华，唐国振编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船员(学科: 技术教育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本书出售、求购地址：https://www.jiaokey.com/book/detail/11147310.html</w:t>
      </w:r>
    </w:p>
    <w:p>
      <w:r>
        <w:t>更多相关图书推荐：https://www.jiaokey.com</w:t>
      </w:r>
    </w:p>
    <w:p>
      <w:r>
        <w:t>关桂莲，孙兴华，唐国振编 其他作品：https://www.jiaokey.com/tag/关桂莲，孙兴华，唐国振编.html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关键词搜索：https://www.jiaokey.com/tag/船员(学科: 技术教育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