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海商法详论</w:t>
      </w:r>
    </w:p>
    <w:p>
      <w:r>
        <w:rPr>
          <w:rFonts w:ascii="宋体" w:hAnsi="宋体" w:eastAsia="宋体"/>
          <w:sz w:val="24"/>
        </w:rPr>
        <w:t>司玉琢，胡正良，傅延忠等编著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司玉琢，胡正良，傅延忠等编著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本书出售、求购地址：https://www.jiaokey.com/book/detail/11147301.html</w:t>
      </w:r>
    </w:p>
    <w:p>
      <w:r>
        <w:t>更多相关图书推荐：https://www.jiaokey.com</w:t>
      </w:r>
    </w:p>
    <w:p>
      <w:r>
        <w:t>司玉琢，胡正良，傅延忠等编著 其他作品：https://www.jiaokey.com/tag/司玉琢，胡正良，傅延忠等编著.html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关键词搜索：https://www.jiaokey.com/tag/海商法详论.html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