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书名：国家集训队优秀教练员训练论著选编</w:t>
      </w:r>
    </w:p>
    <w:p>
      <w:r>
        <w:t>作者：国家体委训练局，中国体育科学学会等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国家集训队优秀教练员训练论著选编 评论地址：https://www.jiaokey.com/book/detail/11147225.html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