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公约和议定书  含修正案  的状况汇编  2001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公约和议定书  含修正案  的状况汇编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本书出售、求购地址：https://www.jiaokey.com/book/detail/11147185.html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关键词搜索：https://www.jiaokey.com/tag/国际海事组织  公约和议定书  含修正案  的状况汇编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