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第72届海上安全委员会通过的部分决议及通函  中英文合订本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第72届海上安全委员会通过的部分决议及通函  中英文合订本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本书出售、求购地址：https://www.jiaokey.com/book/detail/11147184.html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关键词搜索：https://www.jiaokey.com/tag/国际海事组织  第72届海上安全委员会通过的部分决议及通函  中英文合订本.html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