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书名：轨道联接及交叉的计算  第1册  单式道岔</w:t>
      </w:r>
    </w:p>
    <w:p>
      <w:r>
        <w:t>作者：（苏）安米林（С.В.Амелин）著；雷腾译</w:t>
      </w:r>
    </w:p>
    <w:p>
      <w:r>
        <w:t>出版社：人民铁道出版社</w:t>
      </w:r>
    </w:p>
    <w:p>
      <w:r>
        <w:t>出版日期：1956.12</w:t>
      </w:r>
    </w:p>
    <w:p>
      <w:r>
        <w:t>总页数：84</w:t>
      </w:r>
    </w:p>
    <w:p>
      <w:r>
        <w:t>更多请访问教客网: www.jiaokey.com</w:t>
      </w:r>
    </w:p>
    <w:p>
      <w:r>
        <w:t>轨道联接及交叉的计算  第1册  单式道岔 评论地址：https://www.jiaokey.com/book/detail/11147143.html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