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广州卫生检疫简史  1911～1998</w:t>
      </w:r>
    </w:p>
    <w:p>
      <w:r>
        <w:rPr>
          <w:rFonts w:ascii="宋体" w:hAnsi="宋体" w:eastAsia="宋体"/>
          <w:sz w:val="24"/>
        </w:rPr>
        <w:t>周中孚主编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广州卫生检疫简史  1911～1998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本书出售、求购地址：https://www.jiaokey.com/book/detail/11147139.html</w:t>
      </w:r>
    </w:p>
    <w:p>
      <w:r>
        <w:t>更多相关图书推荐：https://www.jiaokey.com</w:t>
      </w:r>
    </w:p>
    <w:p>
      <w:r>
        <w:t>周中孚主编 其他作品：https://www.jiaokey.com/tag/周中孚主编.html</w:t>
      </w:r>
    </w:p>
    <w:p>
      <w:r>
        <w:t>长征出版社 出版图书：https://www.jiaokey.com/tag/长征出版社.html</w:t>
      </w:r>
    </w:p>
    <w:p>
      <w:r>
        <w:t>关键词搜索：https://www.jiaokey.com/tag/广州卫生检疫简史  1911～1998.html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