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书名：关于压力涵洞力计算的指示</w:t>
      </w:r>
    </w:p>
    <w:p>
      <w:r>
        <w:t>作者：苏联交通部设计总局技术经济勘测设计处原著</w:t>
      </w:r>
    </w:p>
    <w:p>
      <w:r>
        <w:t>出版社：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关于压力涵洞力计算的指示 评论地址：https://www.jiaokey.com/book/detail/11147104.html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