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书名：公路运输企业经营诀窍  中国一个集体运输企业发展考察</w:t>
      </w:r>
    </w:p>
    <w:p>
      <w:r>
        <w:t>作者：四川省社会科学院经济研究所考察组编著</w:t>
      </w:r>
    </w:p>
    <w:p>
      <w:r>
        <w:t>出版社：成都：四川科学技术出版社</w:t>
      </w:r>
    </w:p>
    <w:p>
      <w:r>
        <w:t>出版日期：1992.01</w:t>
      </w:r>
    </w:p>
    <w:p>
      <w:r>
        <w:t>总页数：212</w:t>
      </w:r>
    </w:p>
    <w:p>
      <w:r>
        <w:t>更多请访问教客网: www.jiaokey.com</w:t>
      </w:r>
    </w:p>
    <w:p>
      <w:r>
        <w:t>公路运输企业经营诀窍  中国一个集体运输企业发展考察 评论地址：https://www.jiaokey.com/book/detail/11147053.html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