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公路工程参考资料  第12辑</w:t>
      </w:r>
    </w:p>
    <w:p>
      <w:r>
        <w:rPr>
          <w:rFonts w:ascii="宋体" w:hAnsi="宋体" w:eastAsia="宋体"/>
          <w:sz w:val="24"/>
        </w:rPr>
        <w:t>（苏）麦克廖特等著；龚雨雷，朱以敬译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公路工程参考资料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（苏）麦克廖特等著；龚雨雷，朱以敬译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本书出售、求购地址：https://www.jiaokey.com/book/detail/11147041.html</w:t>
      </w:r>
    </w:p>
    <w:p>
      <w:r>
        <w:t>更多相关图书推荐：https://www.jiaokey.com</w:t>
      </w:r>
    </w:p>
    <w:p>
      <w:r>
        <w:t>（苏）麦克廖特等著；龚雨雷，朱以敬译 其他作品：https://www.jiaokey.com/tag/（苏）麦克廖特等著；龚雨雷，朱以敬译.html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关键词搜索：https://www.jiaokey.com/tag/公路工程参考资料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