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书名：工业财务会计模拟实习教程</w:t>
      </w:r>
    </w:p>
    <w:p>
      <w:r>
        <w:t>作者：北京财会学校编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工业财务会计模拟实习教程 评论地址：https://www.jiaokey.com/book/detail/11147004.html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