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格利戈罗维奇中短篇集</w:t>
      </w:r>
    </w:p>
    <w:p>
      <w:r>
        <w:rPr>
          <w:rFonts w:ascii="宋体" w:hAnsi="宋体" w:eastAsia="宋体"/>
          <w:sz w:val="24"/>
        </w:rPr>
        <w:t>林秀，倪亮，魏簪译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格利戈罗维奇中短篇集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林秀，倪亮，魏簪译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短篇小说-苏联-现代-选集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本书出售、求购地址：https://www.jiaokey.com/book/detail/11146949.html</w:t>
      </w:r>
    </w:p>
    <w:p>
      <w:r>
        <w:t>更多相关图书推荐：https://www.jiaokey.com</w:t>
      </w:r>
    </w:p>
    <w:p>
      <w:r>
        <w:t>林秀，倪亮，魏簪译 其他作品：https://www.jiaokey.com/tag/林秀，倪亮，魏簪译.html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关键词搜索：https://www.jiaokey.com/tag/短篇小说-苏联-现代-选集.html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