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书名：戈尔巴乔夫和赖莎</w:t>
      </w:r>
    </w:p>
    <w:p>
      <w:r>
        <w:t>作者：（美）《时代》周刊高级编辑集体著；吴景惠译</w:t>
      </w:r>
    </w:p>
    <w:p>
      <w:r>
        <w:t>出版社：长春：吉林文史出版社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戈尔巴乔夫和赖莎 评论地址：https://www.jiaokey.com/book/detail/11146937.html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