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高能加速器</w:t>
      </w:r>
    </w:p>
    <w:p>
      <w:r>
        <w:rPr>
          <w:rFonts w:ascii="宋体" w:hAnsi="宋体" w:eastAsia="宋体"/>
          <w:sz w:val="24"/>
        </w:rPr>
        <w:t>（美）M.S.里文斯顿（M.S.Livingston）著；贺准城译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（美）M.S.里文斯顿（M.S.Livingston）著；贺准城译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本书出售、求购地址：https://www.jiaokey.com/book/detail/11146920.html</w:t>
      </w:r>
    </w:p>
    <w:p>
      <w:r>
        <w:t>更多相关图书推荐：https://www.jiaokey.com</w:t>
      </w:r>
    </w:p>
    <w:p>
      <w:r>
        <w:t>（美）M.S.里文斯顿（M.S.Livingston）著；贺准城译 其他作品：https://www.jiaokey.com/tag/（美）M.S.里文斯顿（M.S.Livingston）著；贺准城译.html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关键词搜索：https://www.jiaokey.com/tag/高能加速器.html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