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高尔基与苏联文学</w:t>
      </w:r>
    </w:p>
    <w:p>
      <w:r>
        <w:rPr>
          <w:rFonts w:ascii="宋体" w:hAnsi="宋体" w:eastAsia="宋体"/>
          <w:sz w:val="24"/>
        </w:rPr>
        <w:t>（苏）穆拉托娃（Муратова，К.Д.）著；刘保端等译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高尔基与苏联文学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（苏）穆拉托娃（Муратова，К.Д.）著；刘保端等译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高尔基(学科: 文学研究) 现代文学-文学研究(地点: 苏联) 文学研究-现代文学(地点: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本书出售、求购地址：https://www.jiaokey.com/book/detail/11146910.html</w:t>
      </w:r>
    </w:p>
    <w:p>
      <w:r>
        <w:t>更多相关图书推荐：https://www.jiaokey.com</w:t>
      </w:r>
    </w:p>
    <w:p>
      <w:r>
        <w:t>（苏）穆拉托娃（Муратова，К.Д.）著；刘保端等译 其他作品：https://www.jiaokey.com/tag/（苏）穆拉托娃（Муратова，К.Д.）著；刘保端等译.html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关键词搜索：https://www.jiaokey.com/tag/高尔基(学科: 文学研究) 现代文学-文学研究(地点: 苏联) 文学研究-现代文学(地点: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