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书名：改革开放的新起点  建立社会主义市场经济体制纵横谈</w:t>
      </w:r>
    </w:p>
    <w:p>
      <w:r>
        <w:t>作者：刘国光，厉以宁等著</w:t>
      </w:r>
    </w:p>
    <w:p>
      <w:r>
        <w:t>出版社：长春：吉林人民出版社</w:t>
      </w:r>
    </w:p>
    <w:p>
      <w:r>
        <w:t>出版日期：1993.01</w:t>
      </w:r>
    </w:p>
    <w:p>
      <w:r>
        <w:t>总页数：214</w:t>
      </w:r>
    </w:p>
    <w:p>
      <w:r>
        <w:t>更多请访问教客网: www.jiaokey.com</w:t>
      </w:r>
    </w:p>
    <w:p>
      <w:r>
        <w:t>改革开放的新起点  建立社会主义市场经济体制纵横谈 评论地址：https://www.jiaokey.com/book/detail/11146861.html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