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福建省刷油保温防腐蚀工程单位估价汇总表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福建省刷油保温防腐蚀工程单位估价汇总表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本书出售、求购地址：https://www.jiaokey.com/book/detail/11146835.html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关键词搜索：https://www.jiaokey.com/tag/福建省刷油保温防腐蚀工程单位估价汇总表.html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