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书名：福建省机械设备安装工程单位估价汇总表</w:t>
      </w:r>
    </w:p>
    <w:p>
      <w:r>
        <w:t>作者：福建省基本建设委员会编</w:t>
      </w:r>
    </w:p>
    <w:p>
      <w:r>
        <w:t>出版社：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福建省机械设备安装工程单位估价汇总表 评论地址：https://www.jiaokey.com/book/detail/11146830.html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