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厦门中心市委文件  1933年-1935年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厦门中心市委文件  1933年-1935年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本书出售、求购地址：https://www.jiaokey.com/book/detail/11146821.html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厦门中心市委文件  1933年-1935年.html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