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厦门市委文件  1929年-1932年  上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厦门市委文件  1929年-1932年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本书出售、求购地址：https://www.jiaokey.com/book/detail/11146819.html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厦门市委文件  1929年-1932年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